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陆相砂岩卷型铀矿床地质学和识别判据</w:t>
      </w:r>
    </w:p>
    <w:p>
      <w:r>
        <w:rPr>
          <w:rFonts w:ascii="宋体" w:hAnsi="宋体" w:eastAsia="宋体"/>
          <w:sz w:val="24"/>
        </w:rPr>
        <w:t>（美）哈什曼，（美）亚当斯著；秦楚笛译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陆相砂岩卷型铀矿床地质学和识别判据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（美）哈什曼，（美）亚当斯著；秦楚笛译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本书出售、求购地址：https://www.jiaokey.com/book/detail/11131878.html</w:t>
      </w:r>
    </w:p>
    <w:p>
      <w:r>
        <w:t>更多相关图书推荐：https://www.jiaokey.com</w:t>
      </w:r>
    </w:p>
    <w:p>
      <w:r>
        <w:t>（美）哈什曼，（美）亚当斯著；秦楚笛译 其他作品：https://www.jiaokey.com/tag/（美）哈什曼，（美）亚当斯著；秦楚笛译.html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关键词搜索：https://www.jiaokey.com/tag/陆相砂岩卷型铀矿床地质学和识别判据.html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