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数学分析中的一些新思想与新方法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数学分析中的一些新思想与新方法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本书出售、求购地址：https://www.jiaokey.com/book/detail/11131876.html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关键词搜索：https://www.jiaokey.com/tag/数学分析中的一些新思想与新方法.html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