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乌莫夫维护物理学中唯物主义的斗争</w:t>
      </w:r>
    </w:p>
    <w:p>
      <w:r>
        <w:rPr>
          <w:rFonts w:ascii="宋体" w:hAnsi="宋体" w:eastAsia="宋体"/>
          <w:sz w:val="24"/>
        </w:rPr>
        <w:t>（苏）康巴涅茨，А.И.著；熊吟涛，常守仁译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乌莫夫维护物理学中唯物主义的斗争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（苏）康巴涅茨，А.И.著；熊吟涛，常守仁译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本书出售、求购地址：https://www.jiaokey.com/book/detail/11131869.html</w:t>
      </w:r>
    </w:p>
    <w:p>
      <w:r>
        <w:t>更多相关图书推荐：https://www.jiaokey.com</w:t>
      </w:r>
    </w:p>
    <w:p>
      <w:r>
        <w:t>（苏）康巴涅茨，А.И.著；熊吟涛，常守仁译 其他作品：https://www.jiaokey.com/tag/（苏）康巴涅茨，А.И.著；熊吟涛，常守仁译.html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关键词搜索：https://www.jiaokey.com/tag/乌莫夫维护物理学中唯物主义的斗争.html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