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书名：岩溶地下水流系统和同位素地球化学研究</w:t>
      </w:r>
    </w:p>
    <w:p>
      <w:r>
        <w:t>作者：王怀颖，袁志海，王瑞久等著</w:t>
      </w:r>
    </w:p>
    <w:p>
      <w:r>
        <w:t>出版社：北京：地质出版社</w:t>
      </w:r>
    </w:p>
    <w:p>
      <w:r>
        <w:t>出版日期：1994.07</w:t>
      </w:r>
    </w:p>
    <w:p>
      <w:r>
        <w:t>总页数：109</w:t>
      </w:r>
    </w:p>
    <w:p>
      <w:r>
        <w:t>更多请访问教客网: www.jiaokey.com</w:t>
      </w:r>
    </w:p>
    <w:p>
      <w:r>
        <w:t>岩溶地下水流系统和同位素地球化学研究 评论地址：https://www.jiaokey.com/book/detail/11131790.html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