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书名：呼吸四病问答  感冒支气管炎肺气肿肺心病</w:t>
      </w:r>
    </w:p>
    <w:p>
      <w:r>
        <w:t>作者：宋守忠，田英麟，李荣锦，李俊亨编写</w:t>
      </w:r>
    </w:p>
    <w:p>
      <w:r>
        <w:t>出版社：北京：科学普及出版社</w:t>
      </w:r>
    </w:p>
    <w:p>
      <w:r>
        <w:t>出版日期：1981.09</w:t>
      </w:r>
    </w:p>
    <w:p>
      <w:r>
        <w:t>总页数：112</w:t>
      </w:r>
    </w:p>
    <w:p>
      <w:r>
        <w:t>更多请访问教客网: www.jiaokey.com</w:t>
      </w:r>
    </w:p>
    <w:p>
      <w:r>
        <w:t>呼吸四病问答  感冒支气管炎肺气肿肺心病 评论地址：https://www.jiaokey.com/book/detail/11131788.html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