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书名：姿势不对  照样得分  走出成功的21个误区</w:t>
      </w:r>
    </w:p>
    <w:p>
      <w:r>
        <w:t>作者：（美）丹·S.肯尼迪（Dan S.Kennedy）著；王海利译</w:t>
      </w:r>
    </w:p>
    <w:p>
      <w:r>
        <w:t>出版社：长春：吉林人民出版社</w:t>
      </w:r>
    </w:p>
    <w:p>
      <w:r>
        <w:t>出版日期：2000.10</w:t>
      </w:r>
    </w:p>
    <w:p>
      <w:r>
        <w:t>总页数：213</w:t>
      </w:r>
    </w:p>
    <w:p>
      <w:r>
        <w:t>更多请访问教客网: www.jiaokey.com</w:t>
      </w:r>
    </w:p>
    <w:p>
      <w:r>
        <w:t>姿势不对  照样得分  走出成功的21个误区 评论地址：https://www.jiaokey.com/book/detail/11131758.html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