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点燃头脑火把  用智慧创造人生的奇迹</w:t>
      </w:r>
    </w:p>
    <w:p>
      <w:r>
        <w:rPr>
          <w:rFonts w:ascii="宋体" w:hAnsi="宋体" w:eastAsia="宋体"/>
          <w:sz w:val="24"/>
        </w:rPr>
        <w:t>侯书森主编；杨宇澜，晨曦编著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点燃头脑火把  用智慧创造人生的奇迹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侯书森主编；杨宇澜，晨曦编著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本书出售、求购地址：https://www.jiaokey.com/book/detail/11131757.html</w:t>
      </w:r>
    </w:p>
    <w:p>
      <w:r>
        <w:t>更多相关图书推荐：https://www.jiaokey.com</w:t>
      </w:r>
    </w:p>
    <w:p>
      <w:r>
        <w:t>侯书森主编；杨宇澜，晨曦编著 其他作品：https://www.jiaokey.com/tag/侯书森主编；杨宇澜，晨曦编著.html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关键词搜索：https://www.jiaokey.com/tag/点燃头脑火把  用智慧创造人生的奇迹.html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