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恶劣的地球  中国的环境恶化</w:t>
      </w:r>
    </w:p>
    <w:p>
      <w:r>
        <w:rPr>
          <w:rFonts w:ascii="宋体" w:hAnsi="宋体" w:eastAsia="宋体"/>
          <w:sz w:val="24"/>
        </w:rPr>
        <w:t>（加）史密尔·瓦克雷夫著；中国环境科学研究院情报所编译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恶劣的地球  中国的环境恶化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（加）史密尔·瓦克雷夫著；中国环境科学研究院情报所编译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本书出售、求购地址：https://www.jiaokey.com/book/detail/11131700.html</w:t>
      </w:r>
    </w:p>
    <w:p>
      <w:r>
        <w:t>更多相关图书推荐：https://www.jiaokey.com</w:t>
      </w:r>
    </w:p>
    <w:p>
      <w:r>
        <w:t>（加）史密尔·瓦克雷夫著；中国环境科学研究院情报所编译 其他作品：https://www.jiaokey.com/tag/（加）史密尔·瓦克雷夫著；中国环境科学研究院情报所编译.html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关键词搜索：https://www.jiaokey.com/tag/恶劣的地球  中国的环境恶化.html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