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书名：湖南主要食用菌和毒菌</w:t>
      </w:r>
    </w:p>
    <w:p>
      <w:r>
        <w:t>作者:湖南师范学院生物系，湖南省食杂果品公司合编</w:t>
      </w:r>
    </w:p>
    <w:p>
      <w:r>
        <w:t>出版社:长沙：湖南科学技术出版社</w:t>
      </w:r>
    </w:p>
    <w:p>
      <w:r>
        <w:t>出版日期：1979.10</w:t>
      </w:r>
    </w:p>
    <w:p>
      <w:r>
        <w:t>总页数：217</w:t>
      </w:r>
    </w:p>
    <w:p>
      <w:r>
        <w:t>更多请访问教客网:www.jiaokey.com</w:t>
      </w:r>
    </w:p>
    <w:p>
      <w:r>
        <w:t>湖南主要食用菌和毒菌评论地址：https://www.jiaokey.com/book/detail/11131667.html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