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书名：200个趣味数学故事</w:t>
      </w:r>
    </w:p>
    <w:p>
      <w:r>
        <w:t>作者：（英）亨利·E. 杜登尼著；芮嘉诰等译</w:t>
      </w:r>
    </w:p>
    <w:p>
      <w:r>
        <w:t>出版社：长沙：湖南科学技术出版社</w:t>
      </w:r>
    </w:p>
    <w:p>
      <w:r>
        <w:t>出版日期：1984.08</w:t>
      </w:r>
    </w:p>
    <w:p>
      <w:r>
        <w:t>总页数：300</w:t>
      </w:r>
    </w:p>
    <w:p>
      <w:r>
        <w:t>更多请访问教客网: www.jiaokey.com</w:t>
      </w:r>
    </w:p>
    <w:p>
      <w:r>
        <w:t>200个趣味数学故事 评论地址：https://www.jiaokey.com/book/detail/11131654.html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