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书名：数学万花镜</w:t>
      </w:r>
    </w:p>
    <w:p>
      <w:r>
        <w:t>作者：（波兰）史泰因豪斯（H.Steinhaus）撰；裘光明译</w:t>
      </w:r>
    </w:p>
    <w:p>
      <w:r>
        <w:t>出版社：上海：上海教育出版社</w:t>
      </w:r>
    </w:p>
    <w:p>
      <w:r>
        <w:t>出版日期：1981.09</w:t>
      </w:r>
    </w:p>
    <w:p>
      <w:r>
        <w:t>总页数：235</w:t>
      </w:r>
    </w:p>
    <w:p>
      <w:r>
        <w:t>更多请访问教客网: www.jiaokey.com</w:t>
      </w:r>
    </w:p>
    <w:p>
      <w:r>
        <w:t>数学万花镜 评论地址：https://www.jiaokey.com/book/detail/11131610.html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