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书名：星光也会弯曲  爱因斯坦的故事</w:t>
      </w:r>
    </w:p>
    <w:p>
      <w:r>
        <w:t>作者：韩玉荣编著；郑方伟插图</w:t>
      </w:r>
    </w:p>
    <w:p>
      <w:r>
        <w:t>出版社：福州：福建少年儿童出版社</w:t>
      </w:r>
    </w:p>
    <w:p>
      <w:r>
        <w:t>出版日期：1998.08</w:t>
      </w:r>
    </w:p>
    <w:p>
      <w:r>
        <w:t>总页数：160</w:t>
      </w:r>
    </w:p>
    <w:p>
      <w:r>
        <w:t>更多请访问教客网: www.jiaokey.com</w:t>
      </w:r>
    </w:p>
    <w:p>
      <w:r>
        <w:t>星光也会弯曲  爱因斯坦的故事 评论地址：https://www.jiaokey.com/book/detail/11131589.html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