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第10卷  李俨其他科学史论文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第10卷  李俨其他科学史论文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本书出售、求购地址：https://www.jiaokey.com/book/detail/11131585.html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第10卷  李俨其他科学史论文.html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