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书名：东方红〔1〕型内燃机保养和故障处理</w:t>
      </w:r>
    </w:p>
    <w:p>
      <w:r>
        <w:t>作者：山海关机务段编</w:t>
      </w:r>
    </w:p>
    <w:p>
      <w:r>
        <w:t>出版社：人民铁道出版社</w:t>
      </w:r>
    </w:p>
    <w:p>
      <w:r>
        <w:t>出版日期：1971.06</w:t>
      </w:r>
    </w:p>
    <w:p>
      <w:r>
        <w:t>总页数：258</w:t>
      </w:r>
    </w:p>
    <w:p>
      <w:r>
        <w:t>更多请访问教客网: www.jiaokey.com</w:t>
      </w:r>
    </w:p>
    <w:p>
      <w:r>
        <w:t>东方红〔1〕型内燃机保养和故障处理 评论地址：https://www.jiaokey.com/book/detail/11131575.html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