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书名：电子模拟装置</w:t>
      </w:r>
    </w:p>
    <w:p>
      <w:r>
        <w:t>作者：（苏）甘鲁里奇，А.К.著；甘和贵译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总页数：68</w:t>
      </w:r>
    </w:p>
    <w:p>
      <w:r>
        <w:t>更多请访问教客网: www.jiaokey.com</w:t>
      </w:r>
    </w:p>
    <w:p>
      <w:r>
        <w:t>电子模拟装置 评论地址：https://www.jiaokey.com/book/detail/11131545.html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