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书名：动圈式自动检测和调节装置</w:t>
      </w:r>
    </w:p>
    <w:p>
      <w:r>
        <w:t>作者：（苏）季坚科，К.И.，（苏）古肖娃，Ж.А.著；江建中等译</w:t>
      </w:r>
    </w:p>
    <w:p>
      <w:r>
        <w:t>出版社：上海：上海科学技术出版社</w:t>
      </w:r>
    </w:p>
    <w:p>
      <w:r>
        <w:t>出版日期：1965.01</w:t>
      </w:r>
    </w:p>
    <w:p>
      <w:r>
        <w:t>总页数：254</w:t>
      </w:r>
    </w:p>
    <w:p>
      <w:r>
        <w:t>更多请访问教客网: www.jiaokey.com</w:t>
      </w:r>
    </w:p>
    <w:p>
      <w:r>
        <w:t>动圈式自动检测和调节装置 评论地址：https://www.jiaokey.com/book/detail/11131542.html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