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书名：电码继电器</w:t>
      </w:r>
    </w:p>
    <w:p>
      <w:r>
        <w:t>作者：（苏）阿列欣，К.А.，（苏）泽克切尔，Д.М.著；程肇基，王廷珍译</w:t>
      </w:r>
    </w:p>
    <w:p>
      <w:r>
        <w:t>出版社：上海：上海科学技术出版社</w:t>
      </w:r>
    </w:p>
    <w:p>
      <w:r>
        <w:t>出版日期：1963.12</w:t>
      </w:r>
    </w:p>
    <w:p>
      <w:r>
        <w:t>总页数：146</w:t>
      </w:r>
    </w:p>
    <w:p>
      <w:r>
        <w:t>更多请访问教客网: www.jiaokey.com</w:t>
      </w:r>
    </w:p>
    <w:p>
      <w:r>
        <w:t>电码继电器 评论地址：https://www.jiaokey.com/book/detail/11131541.html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