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书名：锌合金</w:t>
      </w:r>
    </w:p>
    <w:p>
      <w:r>
        <w:t>作者：蔡强主编</w:t>
      </w:r>
    </w:p>
    <w:p>
      <w:r>
        <w:t>出版社：长沙:中南工业大学出版社,1987.08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锌合金 评论地址：https://www.jiaokey.com/book/detail/11131532.html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