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书名：几种简单的工业用电子仪器</w:t>
      </w:r>
    </w:p>
    <w:p>
      <w:r>
        <w:t>作者：魏云昌著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总页数：133</w:t>
      </w:r>
    </w:p>
    <w:p>
      <w:r>
        <w:t>更多请访问教客网: www.jiaokey.com</w:t>
      </w:r>
    </w:p>
    <w:p>
      <w:r>
        <w:t>几种简单的工业用电子仪器 评论地址：https://www.jiaokey.com/book/detail/11131508.html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