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书名：测量系统原理</w:t>
      </w:r>
    </w:p>
    <w:p>
      <w:r>
        <w:t>作者：（英）本特利（Bentley，J.P.）著；朱德忠，李荣先译</w:t>
      </w:r>
    </w:p>
    <w:p>
      <w:r>
        <w:t>出版社：北京：中国计量出版社</w:t>
      </w:r>
    </w:p>
    <w:p>
      <w:r>
        <w:t>出版日期：1988.05</w:t>
      </w:r>
    </w:p>
    <w:p>
      <w:r>
        <w:t>总页数：444</w:t>
      </w:r>
    </w:p>
    <w:p>
      <w:r>
        <w:t>更多请访问教客网: www.jiaokey.com</w:t>
      </w:r>
    </w:p>
    <w:p>
      <w:r>
        <w:t>测量系统原理 评论地址：https://www.jiaokey.com/book/detail/11131507.html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