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书名：工业电动调节器  装置部分</w:t>
      </w:r>
    </w:p>
    <w:p>
      <w:r>
        <w:t>作者：（苏）克鲁格（Е.К.Круг），（苏）米妮娜（О.М.Минина）著；甘和贵译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总页数：179</w:t>
      </w:r>
    </w:p>
    <w:p>
      <w:r>
        <w:t>更多请访问教客网: www.jiaokey.com</w:t>
      </w:r>
    </w:p>
    <w:p>
      <w:r>
        <w:t>工业电动调节器  装置部分 评论地址：https://www.jiaokey.com/book/detail/11131504.html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