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书名：家用和类似电器的安全  2</w:t>
      </w:r>
    </w:p>
    <w:p>
      <w:r>
        <w:t>作者：中华人民共和国机械工业部广州日用电器研究所译</w:t>
      </w:r>
    </w:p>
    <w:p>
      <w:r>
        <w:t>出版社：技术标准出版社</w:t>
      </w:r>
    </w:p>
    <w:p>
      <w:r>
        <w:t>出版日期：1983.06</w:t>
      </w:r>
    </w:p>
    <w:p>
      <w:r>
        <w:t>总页数：413</w:t>
      </w:r>
    </w:p>
    <w:p>
      <w:r>
        <w:t>更多请访问教客网: www.jiaokey.com</w:t>
      </w:r>
    </w:p>
    <w:p>
      <w:r>
        <w:t>家用和类似电器的安全  2 评论地址：https://www.jiaokey.com/book/detail/11131494.html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