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书名：普查和勘探非金属矿产的地球物理方法</w:t>
      </w:r>
    </w:p>
    <w:p>
      <w:r>
        <w:t>作者：维什涅夫斯基（Вишневскй，П.В.）等著；徐先忠等译</w:t>
      </w:r>
    </w:p>
    <w:p>
      <w:r>
        <w:t>出版社：北京：地质出版社</w:t>
      </w:r>
    </w:p>
    <w:p>
      <w:r>
        <w:t>出版日期：1992.03</w:t>
      </w:r>
    </w:p>
    <w:p>
      <w:r>
        <w:t>总页数：175</w:t>
      </w:r>
    </w:p>
    <w:p>
      <w:r>
        <w:t>更多请访问教客网: www.jiaokey.com</w:t>
      </w:r>
    </w:p>
    <w:p>
      <w:r>
        <w:t>普查和勘探非金属矿产的地球物理方法 评论地址：https://www.jiaokey.com/book/detail/11131481.html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