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书名：柴油机的机油光谱分析检查</w:t>
      </w:r>
    </w:p>
    <w:p>
      <w:r>
        <w:t>作者：（比）里格（J.Rigaux）著 乔英忍译</w:t>
      </w:r>
    </w:p>
    <w:p>
      <w:r>
        <w:t>出版社：北京：中国铁道出版社</w:t>
      </w:r>
    </w:p>
    <w:p>
      <w:r>
        <w:t>出版日期：1980.05</w:t>
      </w:r>
    </w:p>
    <w:p>
      <w:r>
        <w:t>总页数：208</w:t>
      </w:r>
    </w:p>
    <w:p>
      <w:r>
        <w:t>更多请访问教客网: www.jiaokey.com</w:t>
      </w:r>
    </w:p>
    <w:p>
      <w:r>
        <w:t>柴油机的机油光谱分析检查 评论地址：https://www.jiaokey.com/book/detail/11131475.html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