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书名：差动电容式位移变送器</w:t>
      </w:r>
    </w:p>
    <w:p>
      <w:r>
        <w:t>作者：（苏）阿秋科夫斯基（В.А.Ацюковский）著；郑剑英译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总页数：108</w:t>
      </w:r>
    </w:p>
    <w:p>
      <w:r>
        <w:t>更多请访问教客网: www.jiaokey.com</w:t>
      </w:r>
    </w:p>
    <w:p>
      <w:r>
        <w:t>差动电容式位移变送器 评论地址：https://www.jiaokey.com/book/detail/11131432.html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