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书名：彩色电视原理及电视机的线路分析</w:t>
      </w:r>
    </w:p>
    <w:p>
      <w:r>
        <w:t>作者：程玉林，翟宗起编著</w:t>
      </w:r>
    </w:p>
    <w:p>
      <w:r>
        <w:t>出版社：北京：中国展望出版社</w:t>
      </w:r>
    </w:p>
    <w:p>
      <w:r>
        <w:t>出版日期：1986.07</w:t>
      </w:r>
    </w:p>
    <w:p>
      <w:r>
        <w:t>总页数：344</w:t>
      </w:r>
    </w:p>
    <w:p>
      <w:r>
        <w:t>更多请访问教客网: www.jiaokey.com</w:t>
      </w:r>
    </w:p>
    <w:p>
      <w:r>
        <w:t>彩色电视原理及电视机的线路分析 评论地址：https://www.jiaokey.com/book/detail/11131407.html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