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现代混凝土公路桥设计</w:t>
      </w:r>
    </w:p>
    <w:p>
      <w:r>
        <w:rPr>
          <w:rFonts w:ascii="宋体" w:hAnsi="宋体" w:eastAsia="宋体"/>
          <w:sz w:val="24"/>
        </w:rPr>
        <w:t>（美）汉 斯（Heins，C.P.），劳 里（Lawrie，R.A.）著；万国朝等译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现代混凝土公路桥设计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 斯（Heins，C.P.），劳 里（Lawrie，R.A.）著；万国朝等译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本书出售、求购地址：https://www.jiaokey.com/book/detail/11131398.html</w:t>
      </w:r>
    </w:p>
    <w:p>
      <w:r>
        <w:t>更多相关图书推荐：https://www.jiaokey.com</w:t>
      </w:r>
    </w:p>
    <w:p>
      <w:r>
        <w:t>（美）汉 斯（Heins，C.P.），劳 里（Lawrie，R.A.）著；万国朝等译 其他作品：https://www.jiaokey.com/tag/（美）汉 斯（Heins，C.P.），劳 里（Lawrie，R.A.）著；万国朝等译.html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关键词搜索：https://www.jiaokey.com/tag/现代混凝土公路桥设计.html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