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如何选购和组装高保真立体声系统</w:t>
      </w:r>
    </w:p>
    <w:p>
      <w:r>
        <w:rPr>
          <w:rFonts w:ascii="宋体" w:hAnsi="宋体" w:eastAsia="宋体"/>
          <w:sz w:val="24"/>
        </w:rPr>
        <w:t>（美）德·卡默朗编著；沈豪译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如何选购和组装高保真立体声系统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（美）德·卡默朗编著；沈豪译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本书出售、求购地址：https://www.jiaokey.com/book/detail/11131395.html</w:t>
      </w:r>
    </w:p>
    <w:p>
      <w:r>
        <w:t>更多相关图书推荐：https://www.jiaokey.com</w:t>
      </w:r>
    </w:p>
    <w:p>
      <w:r>
        <w:t>（美）德·卡默朗编著；沈豪译 其他作品：https://www.jiaokey.com/tag/（美）德·卡默朗编著；沈豪译.html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关键词搜索：https://www.jiaokey.com/tag/如何选购和组装高保真立体声系统.html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