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书名：钢的热切割</w:t>
      </w:r>
    </w:p>
    <w:p>
      <w:r>
        <w:t>作者：（西德）Hans Hirschberg著；黄石生译</w:t>
      </w:r>
    </w:p>
    <w:p>
      <w:r>
        <w:t>出版社：广州：华南工学院出版社</w:t>
      </w:r>
    </w:p>
    <w:p>
      <w:r>
        <w:t>出版日期：1986.04</w:t>
      </w:r>
    </w:p>
    <w:p>
      <w:r>
        <w:t>总页数：77</w:t>
      </w:r>
    </w:p>
    <w:p>
      <w:r>
        <w:t>更多请访问教客网: www.jiaokey.com</w:t>
      </w:r>
    </w:p>
    <w:p>
      <w:r>
        <w:t>钢的热切割 评论地址：https://www.jiaokey.com/book/detail/11131389.html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