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书名：钻探工艺与技术  1983年第3版</w:t>
      </w:r>
    </w:p>
    <w:p>
      <w:r>
        <w:t>作者：沙姆舍夫（Шамшев，Ф.А.）等著；杨学涵等译</w:t>
      </w:r>
    </w:p>
    <w:p>
      <w:r>
        <w:t>出版社：北京：地质出版社</w:t>
      </w:r>
    </w:p>
    <w:p>
      <w:r>
        <w:t>出版日期：1988.06</w:t>
      </w:r>
    </w:p>
    <w:p>
      <w:r>
        <w:t>总页数：549</w:t>
      </w:r>
    </w:p>
    <w:p>
      <w:r>
        <w:t>更多请访问教客网: www.jiaokey.com</w:t>
      </w:r>
    </w:p>
    <w:p>
      <w:r>
        <w:t>钻探工艺与技术  1983年第3版 评论地址：https://www.jiaokey.com/book/detail/11131367.html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