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书名：尼莫尼克镍铬耐热合金</w:t>
      </w:r>
    </w:p>
    <w:p>
      <w:r>
        <w:t>作者：（英）W.贝脱立治（Betteridge，W.）著；梁学群译</w:t>
      </w:r>
    </w:p>
    <w:p>
      <w:r>
        <w:t>出版社：北京：中国工业出版社</w:t>
      </w:r>
    </w:p>
    <w:p>
      <w:r>
        <w:t>出版日期：1964.11</w:t>
      </w:r>
    </w:p>
    <w:p>
      <w:r>
        <w:t>总页数：380</w:t>
      </w:r>
    </w:p>
    <w:p>
      <w:r>
        <w:t>更多请访问教客网: www.jiaokey.com</w:t>
      </w:r>
    </w:p>
    <w:p>
      <w:r>
        <w:t>尼莫尼克镍铬耐热合金 评论地址：https://www.jiaokey.com/book/detail/11131366.html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