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书名：新的岩石破碎方法</w:t>
      </w:r>
    </w:p>
    <w:p>
      <w:r>
        <w:t>作者：E.ф.埃卜斯杰 э.и.阿士等著；陶在朴译</w:t>
      </w:r>
    </w:p>
    <w:p>
      <w:r>
        <w:t>出版社：北京：中国工业出版社</w:t>
      </w:r>
    </w:p>
    <w:p>
      <w:r>
        <w:t>出版日期：1962.12</w:t>
      </w:r>
    </w:p>
    <w:p>
      <w:r>
        <w:t>总页数：92</w:t>
      </w:r>
    </w:p>
    <w:p>
      <w:r>
        <w:t>更多请访问教客网: www.jiaokey.com</w:t>
      </w:r>
    </w:p>
    <w:p>
      <w:r>
        <w:t>新的岩石破碎方法 评论地址：https://www.jiaokey.com/book/detail/11131352.html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