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书名：电子练习问答1000例</w:t>
      </w:r>
    </w:p>
    <w:p>
      <w:r>
        <w:t>作者:阿部节次著；张德春译</w:t>
      </w:r>
    </w:p>
    <w:p>
      <w:r>
        <w:t>出版社:吉林省科技翻译协会</w:t>
      </w:r>
    </w:p>
    <w:p>
      <w:r>
        <w:t>出版日期：1983.06</w:t>
      </w:r>
    </w:p>
    <w:p>
      <w:r>
        <w:t>总页数：382</w:t>
      </w:r>
    </w:p>
    <w:p>
      <w:r>
        <w:t>更多请访问教客网:www.jiaokey.com</w:t>
      </w:r>
    </w:p>
    <w:p>
      <w:r>
        <w:t>电子练习问答1000例评论地址：https://www.jiaokey.com/book/detail/11131346.html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