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书名：内燃机车燃油的节约和热工技术的现代化改造</w:t>
      </w:r>
    </w:p>
    <w:p>
      <w:r>
        <w:t>作者：（苏）霍米奇（А.З.Хомич）等；林宏迪，顾永麟译</w:t>
      </w:r>
    </w:p>
    <w:p>
      <w:r>
        <w:t>出版社：北京：中国铁道出版社</w:t>
      </w:r>
    </w:p>
    <w:p>
      <w:r>
        <w:t>出版日期：1981.02</w:t>
      </w:r>
    </w:p>
    <w:p>
      <w:r>
        <w:t>总页数：238</w:t>
      </w:r>
    </w:p>
    <w:p>
      <w:r>
        <w:t>更多请访问教客网: www.jiaokey.com</w:t>
      </w:r>
    </w:p>
    <w:p>
      <w:r>
        <w:t>内燃机车燃油的节约和热工技术的现代化改造 评论地址：https://www.jiaokey.com/book/detail/11131337.html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