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书名：业余晶体管收音机制作</w:t>
      </w:r>
    </w:p>
    <w:p>
      <w:r>
        <w:t>作者：（苏）鲁格芬，В.Г.著；李邦俊译</w:t>
      </w:r>
    </w:p>
    <w:p>
      <w:r>
        <w:t>出版社：北京：人民邮电出版社</w:t>
      </w:r>
    </w:p>
    <w:p>
      <w:r>
        <w:t>出版日期：1963.09</w:t>
      </w:r>
    </w:p>
    <w:p>
      <w:r>
        <w:t>总页数：77</w:t>
      </w:r>
    </w:p>
    <w:p>
      <w:r>
        <w:t>更多请访问教客网: www.jiaokey.com</w:t>
      </w:r>
    </w:p>
    <w:p>
      <w:r>
        <w:t>业余晶体管收音机制作 评论地址：https://www.jiaokey.com/book/detail/11131303.html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