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农用柴油机手读本</w:t>
      </w:r>
    </w:p>
    <w:p>
      <w:r>
        <w:rPr>
          <w:rFonts w:ascii="宋体" w:hAnsi="宋体" w:eastAsia="宋体"/>
          <w:sz w:val="24"/>
        </w:rPr>
        <w:t>河南省革命委员会农林局编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农用柴油机手读本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河南省革命委员会农林局编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本书出售、求购地址：https://www.jiaokey.com/book/detail/11131301.html</w:t>
      </w:r>
    </w:p>
    <w:p>
      <w:r>
        <w:t>更多相关图书推荐：https://www.jiaokey.com</w:t>
      </w:r>
    </w:p>
    <w:p>
      <w:r>
        <w:t>河南省革命委员会农林局编 其他作品：https://www.jiaokey.com/tag/河南省革命委员会农林局编.html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关键词搜索：https://www.jiaokey.com/tag/农用柴油机手读本.html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