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书名：墨西哥布兰卡地区第三纪酸性火山岩型铀矿床</w:t>
      </w:r>
    </w:p>
    <w:p>
      <w:r>
        <w:t>作者：（法）B.阿尼埃尔著；孙维新，郑一星译</w:t>
      </w:r>
    </w:p>
    <w:p>
      <w:r>
        <w:t>出版社：北京：原子能出版社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墨西哥布兰卡地区第三纪酸性火山岩型铀矿床 评论地址：https://www.jiaokey.com/book/detail/11131294.html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