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书名：金：砷矿石及其精矿的选冶技术和工艺</w:t>
      </w:r>
    </w:p>
    <w:p>
      <w:r>
        <w:t>作者：&lt;font color=Red&gt;冶&lt;/font&gt;金工业部长春黄金研究所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金：砷矿石及其精矿的选冶技术和工艺 评论地址：https://www.jiaokey.com/book/detail/11131283.html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