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书名：牵引电动机的新绝缘</w:t>
      </w:r>
    </w:p>
    <w:p>
      <w:r>
        <w:t>作者：（苏）库罗奇卡，А.Л.，（苏）祖斯马诺夫斯卡亚，Л.Л，著；张第元译</w:t>
      </w:r>
    </w:p>
    <w:p>
      <w:r>
        <w:t>出版社：北京：机械工业出版社</w:t>
      </w:r>
    </w:p>
    <w:p>
      <w:r>
        <w:t>出版日期：1965.11</w:t>
      </w:r>
    </w:p>
    <w:p>
      <w:r>
        <w:t>总页数：88</w:t>
      </w:r>
    </w:p>
    <w:p>
      <w:r>
        <w:t>更多请访问教客网: www.jiaokey.com</w:t>
      </w:r>
    </w:p>
    <w:p>
      <w:r>
        <w:t>牵引电动机的新绝缘 评论地址：https://www.jiaokey.com/book/detail/11131269.html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