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书名：世界石油勘探和开发技术资料  第4分册  矿场地球物理测井新技术</w:t>
      </w:r>
    </w:p>
    <w:p>
      <w:r>
        <w:t>作者：王金铭，文华川等编译</w:t>
      </w:r>
    </w:p>
    <w:p>
      <w:r>
        <w:t>出版社：北京：中国工业出版社</w:t>
      </w:r>
    </w:p>
    <w:p>
      <w:r>
        <w:t>出版日期：1965.06</w:t>
      </w:r>
    </w:p>
    <w:p>
      <w:r>
        <w:t>总页数：157</w:t>
      </w:r>
    </w:p>
    <w:p>
      <w:r>
        <w:t>更多请访问教客网: www.jiaokey.com</w:t>
      </w:r>
    </w:p>
    <w:p>
      <w:r>
        <w:t>世界石油勘探和开发技术资料  第4分册  矿场地球物理测井新技术 评论地址：https://www.jiaokey.com/book/detail/11131263.html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