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无机盐译文集  第1集  硼专辑</w:t>
      </w:r>
    </w:p>
    <w:p>
      <w:r>
        <w:rPr>
          <w:rFonts w:ascii="宋体" w:hAnsi="宋体" w:eastAsia="宋体"/>
          <w:sz w:val="24"/>
        </w:rPr>
        <w:t>乌南年茨，Т.П，等著；成思危等译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无机盐译文集  第1集  硼专辑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乌南年茨，Т.П，等著；成思危等译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本书出售、求购地址：https://www.jiaokey.com/book/detail/11131258.html</w:t>
      </w:r>
    </w:p>
    <w:p>
      <w:r>
        <w:t>更多相关图书推荐：https://www.jiaokey.com</w:t>
      </w:r>
    </w:p>
    <w:p>
      <w:r>
        <w:t>乌南年茨，Т.П，等著；成思危等译 其他作品：https://www.jiaokey.com/tag/乌南年茨，Т.П，等著；成思危等译.html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关键词搜索：https://www.jiaokey.com/tag/无机盐译文集  第1集  硼专辑.html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