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无机盐译文集  第2集</w:t>
      </w:r>
    </w:p>
    <w:p>
      <w:r>
        <w:rPr>
          <w:rFonts w:ascii="宋体" w:hAnsi="宋体" w:eastAsia="宋体"/>
          <w:sz w:val="24"/>
        </w:rPr>
        <w:t>天津化工研究院技术经济室组织翻译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无机盐译文集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天津化工研究院技术经济室组织翻译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本书出售、求购地址：https://www.jiaokey.com/book/detail/11131256.html</w:t>
      </w:r>
    </w:p>
    <w:p>
      <w:r>
        <w:t>更多相关图书推荐：https://www.jiaokey.com</w:t>
      </w:r>
    </w:p>
    <w:p>
      <w:r>
        <w:t>天津化工研究院技术经济室组织翻译 其他作品：https://www.jiaokey.com/tag/天津化工研究院技术经济室组织翻译.html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关键词搜索：https://www.jiaokey.com/tag/无机盐译文集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