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书名：石英谐和振器等效电阻的研究</w:t>
      </w:r>
    </w:p>
    <w:p>
      <w:r>
        <w:t>作者：（苏联）Б.к.舍姆别里著；阎凤宸译</w:t>
      </w:r>
    </w:p>
    <w:p>
      <w:r>
        <w:t>出版社：北京：国防工业出版社</w:t>
      </w:r>
    </w:p>
    <w:p>
      <w:r>
        <w:t>出版日期：1963.12</w:t>
      </w:r>
    </w:p>
    <w:p>
      <w:r>
        <w:t>总页数：66</w:t>
      </w:r>
    </w:p>
    <w:p>
      <w:r>
        <w:t>更多请访问教客网: www.jiaokey.com</w:t>
      </w:r>
    </w:p>
    <w:p>
      <w:r>
        <w:t>石英谐和振器等效电阻的研究 评论地址：https://www.jiaokey.com/book/detail/11131249.html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