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电信工程技术手册  第8卷  无线电通信</w:t>
      </w:r>
    </w:p>
    <w:p>
      <w:r>
        <w:rPr>
          <w:rFonts w:ascii="宋体" w:hAnsi="宋体" w:eastAsia="宋体"/>
          <w:sz w:val="24"/>
        </w:rPr>
        <w:t>（苏）柯西克夫，К.М.等著；俞天麟，顾世华译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电信工程技术手册  第8卷  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（苏）柯西克夫，К.М.等著；俞天麟，顾世华译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本书出售、求购地址：https://www.jiaokey.com/book/detail/11131225.html</w:t>
      </w:r>
    </w:p>
    <w:p>
      <w:r>
        <w:t>更多相关图书推荐：https://www.jiaokey.com</w:t>
      </w:r>
    </w:p>
    <w:p>
      <w:r>
        <w:t>（苏）柯西克夫，К.М.等著；俞天麟，顾世华译 其他作品：https://www.jiaokey.com/tag/（苏）柯西克夫，К.М.等著；俞天麟，顾世华译.html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关键词搜索：https://www.jiaokey.com/tag/电信工程技术手册  第8卷  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