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飞行器在飞行中的加热</w:t>
      </w:r>
    </w:p>
    <w:p>
      <w:r>
        <w:rPr>
          <w:rFonts w:ascii="宋体" w:hAnsi="宋体" w:eastAsia="宋体"/>
          <w:sz w:val="24"/>
        </w:rPr>
        <w:t>（苏）拉依可夫，Л.Г.著；林飞译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飞行器在飞行中的加热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（苏）拉依可夫，Л.Г.著；林飞译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本书出售、求购地址：https://www.jiaokey.com/book/detail/11131213.html</w:t>
      </w:r>
    </w:p>
    <w:p>
      <w:r>
        <w:t>更多相关图书推荐：https://www.jiaokey.com</w:t>
      </w:r>
    </w:p>
    <w:p>
      <w:r>
        <w:t>（苏）拉依可夫，Л.Г.著；林飞译 其他作品：https://www.jiaokey.com/tag/（苏）拉依可夫，Л.Г.著；林飞译.html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关键词搜索：https://www.jiaokey.com/tag/飞行器在飞行中的加热.html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