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高速运输机设计的新概念</w:t>
      </w:r>
    </w:p>
    <w:p>
      <w:r>
        <w:rPr>
          <w:rFonts w:ascii="宋体" w:hAnsi="宋体" w:eastAsia="宋体"/>
          <w:sz w:val="24"/>
        </w:rPr>
        <w:t>（奥）H.索别茨基（H.Sobieczky）主编；钱翼稷译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高速运输机设计的新概念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（奥）H.索别茨基（H.Sobieczky）主编；钱翼稷译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本书出售、求购地址：https://www.jiaokey.com/book/detail/11131209.html</w:t>
      </w:r>
    </w:p>
    <w:p>
      <w:r>
        <w:t>更多相关图书推荐：https://www.jiaokey.com</w:t>
      </w:r>
    </w:p>
    <w:p>
      <w:r>
        <w:t>（奥）H.索别茨基（H.Sobieczky）主编；钱翼稷译 其他作品：https://www.jiaokey.com/tag/（奥）H.索别茨基（H.Sobieczky）主编；钱翼稷译.html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关键词搜索：https://www.jiaokey.com/tag/高速运输机设计的新概念.html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