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飞行器的稳定与自动驾驶仪</w:t>
      </w:r>
    </w:p>
    <w:p>
      <w:r>
        <w:rPr>
          <w:rFonts w:ascii="宋体" w:hAnsi="宋体" w:eastAsia="宋体"/>
          <w:sz w:val="24"/>
        </w:rPr>
        <w:t>（苏）鲍德涅尔（В.А.Боднер），（苏）科兹洛夫（М.С.Козлов）著；王行仁译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飞行器的稳定与自动驾驶仪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（苏）鲍德涅尔（В.А.Боднер），（苏）科兹洛夫（М.С.Козлов）著；王行仁译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本书出售、求购地址：https://www.jiaokey.com/book/detail/11131199.html</w:t>
      </w:r>
    </w:p>
    <w:p>
      <w:r>
        <w:t>更多相关图书推荐：https://www.jiaokey.com</w:t>
      </w:r>
    </w:p>
    <w:p>
      <w:r>
        <w:t>（苏）鲍德涅尔（В.А.Боднер），（苏）科兹洛夫（М.С.Козлов）著；王行仁译 其他作品：https://www.jiaokey.com/tag/（苏）鲍德涅尔（В.А.Боднер），（苏）科兹洛夫（М.С.Козлов）著；王行仁译.html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关键词搜索：https://www.jiaokey.com/tag/飞行器的稳定与自动驾驶仪.html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