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书名：宋拓孤本汉淳于长夏承碑</w:t>
      </w:r>
    </w:p>
    <w:p>
      <w:r>
        <w:t>作者：大通书局编</w:t>
      </w:r>
    </w:p>
    <w:p>
      <w:r>
        <w:t>出版社：大通书局出版社</w:t>
      </w:r>
    </w:p>
    <w:p>
      <w:r>
        <w:t>出版日期：1974.01</w:t>
      </w:r>
    </w:p>
    <w:p>
      <w:r>
        <w:t>总页数：52</w:t>
      </w:r>
    </w:p>
    <w:p>
      <w:r>
        <w:t>更多请访问教客网: www.jiaokey.com</w:t>
      </w:r>
    </w:p>
    <w:p>
      <w:r>
        <w:t>宋拓孤本汉淳于长夏承碑 评论地址：https://www.jiaokey.com/book/detail/11131175.html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