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书名：可推广应用科技成果汇编  应用软件分册</w:t>
      </w:r>
    </w:p>
    <w:p>
      <w:r>
        <w:t>作者：教育部科技司委托大连工学院编</w:t>
      </w:r>
    </w:p>
    <w:p>
      <w:r>
        <w:t>出版社：教育部科技司委托大连工学院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可推广应用科技成果汇编  应用软件分册 评论地址：https://www.jiaokey.com/book/detail/11131146.html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