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书名：常用危险品安全贮运简明手册</w:t>
      </w:r>
    </w:p>
    <w:p>
      <w:r>
        <w:t>作者：张维杰编</w:t>
      </w:r>
    </w:p>
    <w:p>
      <w:r>
        <w:t>出版社：广州：广东科技出版社</w:t>
      </w:r>
    </w:p>
    <w:p>
      <w:r>
        <w:t>出版日期：1992.04</w:t>
      </w:r>
    </w:p>
    <w:p>
      <w:r>
        <w:t>总页数：588</w:t>
      </w:r>
    </w:p>
    <w:p>
      <w:r>
        <w:t>更多请访问教客网: www.jiaokey.com</w:t>
      </w:r>
    </w:p>
    <w:p>
      <w:r>
        <w:t>常用危险品安全贮运简明手册 评论地址：https://www.jiaokey.com/book/detail/11131129.html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